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</w:p>
    <w:p>
      <w:pPr>
        <w:spacing w:before="0" w:after="0" w:line="240" w:lineRule="atLeast"/>
        <w:jc w:val="center"/>
      </w:pP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                        </w:t>
      </w:r>
      <w:r>
        <w:rPr>
          <w:rFonts w:ascii="Times New Roman" w:eastAsia="Times New Roman" w:hAnsi="Times New Roman" w:cs="Times New Roman"/>
        </w:rPr>
        <w:t>23 января 2026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автономного округа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Югры Миненко Юлия Борисовна,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судебного участка №3 Ханты-Мансийского судебного района дело об административ</w:t>
      </w:r>
      <w:r>
        <w:rPr>
          <w:rFonts w:ascii="Times New Roman" w:eastAsia="Times New Roman" w:hAnsi="Times New Roman" w:cs="Times New Roman"/>
        </w:rPr>
        <w:t>ном правонарушении</w:t>
      </w:r>
      <w:r>
        <w:rPr>
          <w:rFonts w:ascii="Times New Roman" w:eastAsia="Times New Roman" w:hAnsi="Times New Roman" w:cs="Times New Roman"/>
        </w:rPr>
        <w:t xml:space="preserve">, возбужденное по ст.15.5 </w:t>
      </w:r>
      <w:r>
        <w:rPr>
          <w:rFonts w:ascii="Times New Roman" w:eastAsia="Times New Roman" w:hAnsi="Times New Roman" w:cs="Times New Roman"/>
        </w:rPr>
        <w:t xml:space="preserve">Кодекса Российской Федерации </w:t>
      </w:r>
      <w:r>
        <w:rPr>
          <w:rFonts w:ascii="Times New Roman" w:eastAsia="Times New Roman" w:hAnsi="Times New Roman" w:cs="Times New Roman"/>
        </w:rPr>
        <w:t xml:space="preserve">об административных правонарушениях </w:t>
      </w:r>
      <w:r>
        <w:rPr>
          <w:rFonts w:ascii="Times New Roman" w:eastAsia="Times New Roman" w:hAnsi="Times New Roman" w:cs="Times New Roman"/>
        </w:rPr>
        <w:t xml:space="preserve">(далее -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в отношении должностного лица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генерального </w:t>
      </w:r>
      <w:r>
        <w:rPr>
          <w:rFonts w:ascii="Times New Roman" w:eastAsia="Times New Roman" w:hAnsi="Times New Roman" w:cs="Times New Roman"/>
        </w:rPr>
        <w:t>директора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ФАРВАТЕР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Еремеева</w:t>
      </w:r>
      <w:r>
        <w:rPr>
          <w:rFonts w:ascii="Times New Roman" w:eastAsia="Times New Roman" w:hAnsi="Times New Roman" w:cs="Times New Roman"/>
        </w:rPr>
        <w:t xml:space="preserve"> Дениса Владимировича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2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сведений о привлечении к административной ответственности не представлено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Еремеев Д.В.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являясь </w:t>
      </w:r>
      <w:r>
        <w:rPr>
          <w:rFonts w:ascii="Times New Roman" w:eastAsia="Times New Roman" w:hAnsi="Times New Roman" w:cs="Times New Roman"/>
        </w:rPr>
        <w:t xml:space="preserve">генеральным </w:t>
      </w:r>
      <w:r>
        <w:rPr>
          <w:rFonts w:ascii="Times New Roman" w:eastAsia="Times New Roman" w:hAnsi="Times New Roman" w:cs="Times New Roman"/>
        </w:rPr>
        <w:t>директором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ФАРВАТЕР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, находясь по </w:t>
      </w:r>
      <w:r>
        <w:rPr>
          <w:rFonts w:ascii="Times New Roman" w:eastAsia="Times New Roman" w:hAnsi="Times New Roman" w:cs="Times New Roman"/>
        </w:rPr>
        <w:t xml:space="preserve">месту исполнения своих должностных обязанностей </w:t>
      </w:r>
      <w:r>
        <w:rPr>
          <w:rFonts w:ascii="Times New Roman" w:eastAsia="Times New Roman" w:hAnsi="Times New Roman" w:cs="Times New Roman"/>
        </w:rPr>
        <w:t xml:space="preserve">по месту регистрации юридического лица по </w:t>
      </w:r>
      <w:r>
        <w:rPr>
          <w:rFonts w:ascii="Times New Roman" w:eastAsia="Times New Roman" w:hAnsi="Times New Roman" w:cs="Times New Roman"/>
        </w:rPr>
        <w:t xml:space="preserve">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Пионерская</w:t>
      </w:r>
      <w:r>
        <w:rPr>
          <w:rFonts w:ascii="Times New Roman" w:eastAsia="Times New Roman" w:hAnsi="Times New Roman" w:cs="Times New Roman"/>
        </w:rPr>
        <w:t xml:space="preserve"> д.76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до 24 часов 00 минут </w:t>
      </w:r>
      <w:r>
        <w:rPr>
          <w:rFonts w:ascii="Times New Roman" w:eastAsia="Times New Roman" w:hAnsi="Times New Roman" w:cs="Times New Roman"/>
        </w:rPr>
        <w:t>25.04.2025</w:t>
      </w:r>
      <w:r>
        <w:rPr>
          <w:rFonts w:ascii="Times New Roman" w:eastAsia="Times New Roman" w:hAnsi="Times New Roman" w:cs="Times New Roman"/>
        </w:rPr>
        <w:t xml:space="preserve"> в нарушение п.1 ст.419, п.7 ст.431 Налогового кодекса Российской Федераци</w:t>
      </w:r>
      <w:r>
        <w:rPr>
          <w:rFonts w:ascii="Times New Roman" w:eastAsia="Times New Roman" w:hAnsi="Times New Roman" w:cs="Times New Roman"/>
        </w:rPr>
        <w:t>и (далее - НК РФ), не обеспечил</w:t>
      </w:r>
      <w:r>
        <w:rPr>
          <w:rFonts w:ascii="Times New Roman" w:eastAsia="Times New Roman" w:hAnsi="Times New Roman" w:cs="Times New Roman"/>
        </w:rPr>
        <w:t xml:space="preserve"> предоставление расчета по страховым взносам за </w:t>
      </w:r>
      <w:r>
        <w:rPr>
          <w:rFonts w:ascii="Times New Roman" w:eastAsia="Times New Roman" w:hAnsi="Times New Roman" w:cs="Times New Roman"/>
        </w:rPr>
        <w:t>3 месяца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 в Межрайонную Инспекцию ФНС России №1 по Ханты-Мансийскому автономному округу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Югре, чем </w:t>
      </w:r>
      <w:r>
        <w:rPr>
          <w:rFonts w:ascii="Times New Roman" w:eastAsia="Times New Roman" w:hAnsi="Times New Roman" w:cs="Times New Roman"/>
        </w:rPr>
        <w:t>26.04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в 00 час. 01 мин. совершил</w:t>
      </w:r>
      <w:r>
        <w:rPr>
          <w:rFonts w:ascii="Times New Roman" w:eastAsia="Times New Roman" w:hAnsi="Times New Roman" w:cs="Times New Roman"/>
        </w:rPr>
        <w:t xml:space="preserve"> правонарушение, предусмотренное ст.15.5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Еремеев Д.В.</w:t>
      </w:r>
      <w:r>
        <w:rPr>
          <w:rFonts w:ascii="Times New Roman" w:eastAsia="Times New Roman" w:hAnsi="Times New Roman" w:cs="Times New Roman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 xml:space="preserve">, о месте и времени судебного заседания </w:t>
      </w:r>
      <w:r>
        <w:rPr>
          <w:rFonts w:ascii="Times New Roman" w:eastAsia="Times New Roman" w:hAnsi="Times New Roman" w:cs="Times New Roman"/>
        </w:rPr>
        <w:t>извещен</w:t>
      </w:r>
      <w:r>
        <w:rPr>
          <w:rFonts w:ascii="Times New Roman" w:eastAsia="Times New Roman" w:hAnsi="Times New Roman" w:cs="Times New Roman"/>
        </w:rPr>
        <w:t xml:space="preserve"> надлежащим образом, об отложении судебного заседания не ходатайствовал.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 счел возможным рассмотреть дело об административном правонарушении в отсутствие </w:t>
      </w:r>
      <w:r>
        <w:rPr>
          <w:rFonts w:ascii="Times New Roman" w:eastAsia="Times New Roman" w:hAnsi="Times New Roman" w:cs="Times New Roman"/>
        </w:rPr>
        <w:t>Еремеева</w:t>
      </w:r>
      <w:r>
        <w:rPr>
          <w:rFonts w:ascii="Times New Roman" w:eastAsia="Times New Roman" w:hAnsi="Times New Roman" w:cs="Times New Roman"/>
        </w:rPr>
        <w:t xml:space="preserve"> Д.В.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Изучив и проанализировав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со ст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419 НК РФ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1)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2)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п.7 ст.431 Налогового Кодекса РФ</w:t>
      </w:r>
      <w:r>
        <w:rPr>
          <w:rFonts w:ascii="Times New Roman" w:eastAsia="Times New Roman" w:hAnsi="Times New Roman" w:cs="Times New Roman"/>
        </w:rPr>
        <w:t xml:space="preserve"> (в редакции действующей на дату совершения правонарушения)</w:t>
      </w:r>
      <w:r>
        <w:rPr>
          <w:rFonts w:ascii="Times New Roman" w:eastAsia="Times New Roman" w:hAnsi="Times New Roman" w:cs="Times New Roman"/>
        </w:rPr>
        <w:t xml:space="preserve">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</w:t>
      </w:r>
      <w:r>
        <w:rPr>
          <w:rFonts w:ascii="Times New Roman" w:eastAsia="Times New Roman" w:hAnsi="Times New Roman" w:cs="Times New Roman"/>
        </w:rPr>
        <w:t xml:space="preserve"> страховым взносам не позднее 25</w:t>
      </w:r>
      <w:r>
        <w:rPr>
          <w:rFonts w:ascii="Times New Roman" w:eastAsia="Times New Roman" w:hAnsi="Times New Roman" w:cs="Times New Roman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нарушение указанных требований </w:t>
      </w:r>
      <w:r>
        <w:rPr>
          <w:rFonts w:ascii="Times New Roman" w:eastAsia="Times New Roman" w:hAnsi="Times New Roman" w:cs="Times New Roman"/>
        </w:rPr>
        <w:t xml:space="preserve">генеральный </w:t>
      </w:r>
      <w:r>
        <w:rPr>
          <w:rFonts w:ascii="Times New Roman" w:eastAsia="Times New Roman" w:hAnsi="Times New Roman" w:cs="Times New Roman"/>
        </w:rPr>
        <w:t>директор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ФАРВАТЕР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Еремеев Д.В.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расчет по</w:t>
      </w:r>
      <w:r>
        <w:rPr>
          <w:rFonts w:ascii="Times New Roman" w:eastAsia="Times New Roman" w:hAnsi="Times New Roman" w:cs="Times New Roman"/>
        </w:rPr>
        <w:t xml:space="preserve"> страховым взносам за </w:t>
      </w:r>
      <w:r>
        <w:rPr>
          <w:rFonts w:ascii="Times New Roman" w:eastAsia="Times New Roman" w:hAnsi="Times New Roman" w:cs="Times New Roman"/>
        </w:rPr>
        <w:t>3 месяца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 до </w:t>
      </w:r>
      <w:r>
        <w:rPr>
          <w:rFonts w:ascii="Times New Roman" w:eastAsia="Times New Roman" w:hAnsi="Times New Roman" w:cs="Times New Roman"/>
        </w:rPr>
        <w:t>25.04.2025</w:t>
      </w:r>
      <w:r>
        <w:rPr>
          <w:rFonts w:ascii="Times New Roman" w:eastAsia="Times New Roman" w:hAnsi="Times New Roman" w:cs="Times New Roman"/>
        </w:rPr>
        <w:t xml:space="preserve"> не представил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предоставив его с нарушением срока </w:t>
      </w:r>
      <w:r>
        <w:rPr>
          <w:rFonts w:ascii="Times New Roman" w:eastAsia="Times New Roman" w:hAnsi="Times New Roman" w:cs="Times New Roman"/>
        </w:rPr>
        <w:t>15.06.2025.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ст.2.4</w:t>
        </w:r>
      </w:hyperlink>
      <w:r>
        <w:rPr>
          <w:rFonts w:ascii="Times New Roman" w:eastAsia="Times New Roman" w:hAnsi="Times New Roman" w:cs="Times New Roman"/>
        </w:rPr>
        <w:t xml:space="preserve"> КоАП РФ административной ответственности подлежит должностное лицо в случае совершения </w:t>
      </w:r>
      <w:r>
        <w:rPr>
          <w:rFonts w:ascii="Times New Roman" w:eastAsia="Times New Roman" w:hAnsi="Times New Roman" w:cs="Times New Roman"/>
        </w:rPr>
        <w:t>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Еремеева</w:t>
      </w:r>
      <w:r>
        <w:rPr>
          <w:rFonts w:ascii="Times New Roman" w:eastAsia="Times New Roman" w:hAnsi="Times New Roman" w:cs="Times New Roman"/>
        </w:rPr>
        <w:t xml:space="preserve"> Д.В.</w:t>
      </w:r>
      <w:r>
        <w:rPr>
          <w:rFonts w:ascii="Times New Roman" w:eastAsia="Times New Roman" w:hAnsi="Times New Roman" w:cs="Times New Roman"/>
        </w:rPr>
        <w:t xml:space="preserve"> в совершении правонарушения подтверждается исследованными судом материалами дела: протоколом об административном правонарушении от </w:t>
      </w:r>
      <w:r>
        <w:rPr>
          <w:rFonts w:ascii="Times New Roman" w:eastAsia="Times New Roman" w:hAnsi="Times New Roman" w:cs="Times New Roman"/>
        </w:rPr>
        <w:t>17.11.2025</w:t>
      </w:r>
      <w:r>
        <w:rPr>
          <w:rFonts w:ascii="Times New Roman" w:eastAsia="Times New Roman" w:hAnsi="Times New Roman" w:cs="Times New Roman"/>
        </w:rPr>
        <w:t xml:space="preserve">; выпиской из ЕГРЮЛ в отношении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ФАРВАТЕР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, копией квитанции о приёме Расчета, поступившей в налоговый орган </w:t>
      </w:r>
      <w:r>
        <w:rPr>
          <w:rFonts w:ascii="Times New Roman" w:eastAsia="Times New Roman" w:hAnsi="Times New Roman" w:cs="Times New Roman"/>
        </w:rPr>
        <w:t>15.06.2025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Бездействие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Еремеева</w:t>
      </w:r>
      <w:r>
        <w:rPr>
          <w:rFonts w:ascii="Times New Roman" w:eastAsia="Times New Roman" w:hAnsi="Times New Roman" w:cs="Times New Roman"/>
        </w:rPr>
        <w:t xml:space="preserve"> Д.В.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ст.15.5 КоАП РФ - нарушение установленных законодательством о налогах и сборах сроков представления </w:t>
      </w:r>
      <w:r>
        <w:rPr>
          <w:rFonts w:ascii="Times New Roman" w:eastAsia="Times New Roman" w:hAnsi="Times New Roman" w:cs="Times New Roman"/>
        </w:rPr>
        <w:t>расчета по страховым взносам</w:t>
      </w:r>
      <w:r>
        <w:rPr>
          <w:rFonts w:ascii="Times New Roman" w:eastAsia="Times New Roman" w:hAnsi="Times New Roman" w:cs="Times New Roman"/>
        </w:rPr>
        <w:t xml:space="preserve"> в налоговый орган по месту учета.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лицу, в отношении которого ведется производство по делу об административном правонарушении, суд учитывает личность, характер и тяжесть совершенного им правонарушения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Смягчающим административную ответственность обстоятельством является добровольное прекращение противоправного поведения,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отягчающих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</w:t>
      </w:r>
      <w:r>
        <w:rPr>
          <w:rFonts w:ascii="Times New Roman" w:eastAsia="Times New Roman" w:hAnsi="Times New Roman" w:cs="Times New Roman"/>
        </w:rPr>
        <w:t>ь обстоятельств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Руководствуясь ст.ст.23.1, 29.10 КоАП РФ, мировой судья,</w:t>
      </w:r>
    </w:p>
    <w:p>
      <w:pPr>
        <w:spacing w:before="0" w:after="0"/>
        <w:ind w:firstLine="709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widowControl w:val="0"/>
        <w:spacing w:before="0" w:after="0"/>
        <w:ind w:firstLine="709"/>
        <w:jc w:val="both"/>
      </w:pP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признать должностное лицо-генерального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директора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ФАРВАТЕР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Еремеева</w:t>
      </w:r>
      <w:r>
        <w:rPr>
          <w:rFonts w:ascii="Times New Roman" w:eastAsia="Times New Roman" w:hAnsi="Times New Roman" w:cs="Times New Roman"/>
        </w:rPr>
        <w:t xml:space="preserve"> Дениса Владимировича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</w:t>
      </w:r>
      <w:r>
        <w:rPr>
          <w:rFonts w:ascii="Times New Roman" w:eastAsia="Times New Roman" w:hAnsi="Times New Roman" w:cs="Times New Roman"/>
        </w:rPr>
        <w:t>нарушения, предусмотренного ст.15.5</w:t>
      </w:r>
      <w:r>
        <w:rPr>
          <w:rFonts w:ascii="Times New Roman" w:eastAsia="Times New Roman" w:hAnsi="Times New Roman" w:cs="Times New Roman"/>
        </w:rPr>
        <w:t xml:space="preserve"> КоАП РФ, и назначить 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наказание в виде </w:t>
      </w:r>
      <w:r>
        <w:rPr>
          <w:rFonts w:ascii="Times New Roman" w:eastAsia="Times New Roman" w:hAnsi="Times New Roman" w:cs="Times New Roman"/>
        </w:rPr>
        <w:t>ПРЕДУПРЕЖДЕНИЯ.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</w:t>
      </w:r>
      <w:r>
        <w:rPr>
          <w:rFonts w:ascii="Times New Roman" w:eastAsia="Times New Roman" w:hAnsi="Times New Roman" w:cs="Times New Roman"/>
        </w:rPr>
        <w:t>ирового судью</w:t>
      </w:r>
      <w:r>
        <w:rPr>
          <w:rFonts w:ascii="Times New Roman" w:eastAsia="Times New Roman" w:hAnsi="Times New Roman" w:cs="Times New Roman"/>
        </w:rPr>
        <w:t xml:space="preserve">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Ю.Б.Миненко</w:t>
      </w: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7836073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2rplc-9">
    <w:name w:val="cat-UserDefined grp-22 rplc-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9F905-EEE5-4835-9BA1-637EA549C827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